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2FD2" w14:textId="77777777" w:rsidR="00705321" w:rsidRDefault="00705321">
      <w:pPr>
        <w:pStyle w:val="Heading1"/>
      </w:pPr>
    </w:p>
    <w:p w14:paraId="52428961" w14:textId="77777777" w:rsidR="00705321" w:rsidRDefault="00705321">
      <w:pPr>
        <w:pStyle w:val="Heading1"/>
      </w:pPr>
    </w:p>
    <w:p w14:paraId="406C778E" w14:textId="7F965DAF" w:rsidR="00551994" w:rsidRPr="00705321" w:rsidRDefault="00000000">
      <w:pPr>
        <w:rPr>
          <w:b/>
          <w:bCs/>
          <w:color w:val="4F81BD" w:themeColor="accent1"/>
        </w:rPr>
      </w:pPr>
      <w:r w:rsidRPr="00705321">
        <w:rPr>
          <w:b/>
          <w:bCs/>
          <w:color w:val="4F81BD" w:themeColor="accent1"/>
        </w:rPr>
        <w:t>CHANUKAH DIGITAL MAGAZINE: “BRING DOWN THE LIGHT”</w:t>
      </w:r>
      <w:r w:rsidR="008B0DB7">
        <w:rPr>
          <w:b/>
          <w:bCs/>
          <w:color w:val="4F81BD" w:themeColor="accent1"/>
        </w:rPr>
        <w:t xml:space="preserve"> Grade 8</w:t>
      </w:r>
    </w:p>
    <w:p w14:paraId="1C33499F" w14:textId="77777777" w:rsidR="00551994" w:rsidRPr="00705321" w:rsidRDefault="00000000">
      <w:pPr>
        <w:rPr>
          <w:b/>
          <w:bCs/>
          <w:color w:val="4F81BD" w:themeColor="accent1"/>
        </w:rPr>
      </w:pPr>
      <w:r w:rsidRPr="00705321">
        <w:rPr>
          <w:b/>
          <w:bCs/>
          <w:color w:val="4F81BD" w:themeColor="accent1"/>
        </w:rPr>
        <w:t>Goal:</w:t>
      </w:r>
    </w:p>
    <w:p w14:paraId="5CADC4E6" w14:textId="3BD25474" w:rsidR="00551994" w:rsidRDefault="00000000">
      <w:r>
        <w:t xml:space="preserve">Create a 4-page </w:t>
      </w:r>
      <w:r w:rsidRPr="005553A9">
        <w:rPr>
          <w:b/>
          <w:bCs/>
        </w:rPr>
        <w:t>magazine</w:t>
      </w:r>
      <w:r>
        <w:t xml:space="preserve"> spread about Chanukah, light, and personal impact.</w:t>
      </w:r>
    </w:p>
    <w:p w14:paraId="11678EFD" w14:textId="77777777" w:rsidR="00551994" w:rsidRDefault="00000000">
      <w:r>
        <w:t>Pages:</w:t>
      </w:r>
    </w:p>
    <w:p w14:paraId="4CE534CF" w14:textId="77777777" w:rsidR="00551994" w:rsidRDefault="00000000">
      <w:r>
        <w:t>1. Cover Page</w:t>
      </w:r>
    </w:p>
    <w:p w14:paraId="1027CC2F" w14:textId="77777777" w:rsidR="00551994" w:rsidRDefault="00000000">
      <w:r>
        <w:t>2. Article (200–250 words)</w:t>
      </w:r>
    </w:p>
    <w:p w14:paraId="61D0D886" w14:textId="77777777" w:rsidR="00551994" w:rsidRDefault="00000000">
      <w:r>
        <w:t>3. Insight Page (2–3 text boxes + quotes)</w:t>
      </w:r>
    </w:p>
    <w:p w14:paraId="240F8863" w14:textId="77777777" w:rsidR="00551994" w:rsidRDefault="00000000">
      <w:r>
        <w:t>4. Creative Page (poem, list, interview, collage)</w:t>
      </w:r>
    </w:p>
    <w:p w14:paraId="42FB8D02" w14:textId="02492AEC" w:rsidR="005553A9" w:rsidRDefault="005553A9" w:rsidP="005553A9">
      <w:r>
        <w:t xml:space="preserve">One </w:t>
      </w:r>
      <w:r>
        <w:t xml:space="preserve">Chanukah song with </w:t>
      </w:r>
      <w:proofErr w:type="gramStart"/>
      <w:r>
        <w:t>the lyrics</w:t>
      </w:r>
      <w:proofErr w:type="gramEnd"/>
      <w:r>
        <w:t xml:space="preserve">. </w:t>
      </w:r>
    </w:p>
    <w:p w14:paraId="02F01389" w14:textId="475D66B9" w:rsidR="00551994" w:rsidRDefault="005553A9" w:rsidP="005553A9">
      <w:r>
        <w:t xml:space="preserve">                      Explain the lyrics</w:t>
      </w:r>
    </w:p>
    <w:p w14:paraId="2C31F749" w14:textId="066A4EB6" w:rsidR="00705321" w:rsidRPr="00705321" w:rsidRDefault="00705321" w:rsidP="00705321">
      <w:pPr>
        <w:rPr>
          <w:b/>
          <w:bCs/>
        </w:rPr>
      </w:pPr>
      <w:r w:rsidRPr="00705321">
        <w:rPr>
          <w:b/>
          <w:bCs/>
        </w:rPr>
        <w:t>Canva allows you to type (or paste) any lyrics onto your design:</w:t>
      </w:r>
    </w:p>
    <w:p w14:paraId="5AE0A5A0" w14:textId="375A4853" w:rsidR="00705321" w:rsidRDefault="00705321" w:rsidP="00705321">
      <w:r>
        <w:t>How to add lyrics manually:</w:t>
      </w:r>
    </w:p>
    <w:p w14:paraId="41A36089" w14:textId="1D957870" w:rsidR="00705321" w:rsidRDefault="00705321" w:rsidP="00705321">
      <w:r>
        <w:t>Open your Canva design</w:t>
      </w:r>
    </w:p>
    <w:p w14:paraId="3215CC3E" w14:textId="0A3A23D4" w:rsidR="00705321" w:rsidRDefault="00705321" w:rsidP="00705321">
      <w:r>
        <w:t>On the left menu, click Text</w:t>
      </w:r>
    </w:p>
    <w:p w14:paraId="56D2E883" w14:textId="737D25E6" w:rsidR="00705321" w:rsidRDefault="00705321" w:rsidP="00705321">
      <w:r>
        <w:t xml:space="preserve">Choose Add a heading or </w:t>
      </w:r>
      <w:proofErr w:type="gramStart"/>
      <w:r>
        <w:t>Add</w:t>
      </w:r>
      <w:proofErr w:type="gramEnd"/>
      <w:r>
        <w:t xml:space="preserve"> a text box</w:t>
      </w:r>
    </w:p>
    <w:p w14:paraId="4384882E" w14:textId="2323D700" w:rsidR="00705321" w:rsidRDefault="00705321" w:rsidP="00705321">
      <w:r>
        <w:t>Type or paste the lyrics you want</w:t>
      </w:r>
    </w:p>
    <w:p w14:paraId="3509A919" w14:textId="30FBEAF3" w:rsidR="00705321" w:rsidRDefault="00705321" w:rsidP="00705321">
      <w:r>
        <w:t>Format them (font, size, color)</w:t>
      </w:r>
    </w:p>
    <w:p w14:paraId="4EA90676" w14:textId="4B713ED9" w:rsidR="00705321" w:rsidRPr="00705321" w:rsidRDefault="00705321" w:rsidP="00705321">
      <w:pPr>
        <w:rPr>
          <w:b/>
          <w:bCs/>
        </w:rPr>
      </w:pPr>
      <w:r w:rsidRPr="00705321">
        <w:rPr>
          <w:b/>
          <w:bCs/>
        </w:rPr>
        <w:t>Tip for classrooms:</w:t>
      </w:r>
    </w:p>
    <w:p w14:paraId="708D5F24" w14:textId="4569C9AA" w:rsidR="00705321" w:rsidRDefault="00705321" w:rsidP="00705321">
      <w:r>
        <w:t>If you're printing or using for class only, it’s fine. But if students publish or post online, they should only use public-domain lyrics.</w:t>
      </w:r>
    </w:p>
    <w:p w14:paraId="1EAB54A0" w14:textId="54403A16" w:rsidR="00551994" w:rsidRDefault="00551994"/>
    <w:p w14:paraId="503CA109" w14:textId="77777777" w:rsidR="00705321" w:rsidRDefault="00705321"/>
    <w:p w14:paraId="1C447495" w14:textId="77777777" w:rsidR="00666CC6" w:rsidRPr="008B0DB7" w:rsidRDefault="00666CC6" w:rsidP="00666CC6">
      <w:pPr>
        <w:rPr>
          <w:b/>
          <w:bCs/>
          <w:color w:val="4F81BD" w:themeColor="accent1"/>
        </w:rPr>
      </w:pPr>
      <w:r w:rsidRPr="008B0DB7">
        <w:rPr>
          <w:b/>
          <w:bCs/>
          <w:color w:val="4F81BD" w:themeColor="accent1"/>
        </w:rPr>
        <w:t>CHANUKAH SONGS</w:t>
      </w:r>
    </w:p>
    <w:p w14:paraId="09392683" w14:textId="77777777" w:rsidR="00666CC6" w:rsidRDefault="00666CC6" w:rsidP="00666CC6">
      <w:r>
        <w:lastRenderedPageBreak/>
        <w:t>Maoz Tzur (Hebrew - Public Domain)</w:t>
      </w:r>
    </w:p>
    <w:p w14:paraId="708733C6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מעוז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צור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ישועתי</w:t>
      </w:r>
      <w:proofErr w:type="spellEnd"/>
      <w:r>
        <w:t xml:space="preserve">  </w:t>
      </w:r>
    </w:p>
    <w:p w14:paraId="0DDA1803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לך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נאה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לשבח</w:t>
      </w:r>
      <w:proofErr w:type="spellEnd"/>
      <w:r>
        <w:t xml:space="preserve">  </w:t>
      </w:r>
    </w:p>
    <w:p w14:paraId="02D7DFEB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תיכון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תפילתי</w:t>
      </w:r>
      <w:proofErr w:type="spellEnd"/>
      <w:r>
        <w:t xml:space="preserve">  </w:t>
      </w:r>
    </w:p>
    <w:p w14:paraId="2EB5F005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ושם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תודה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נזבח</w:t>
      </w:r>
      <w:proofErr w:type="spellEnd"/>
      <w:r>
        <w:t xml:space="preserve">  </w:t>
      </w:r>
    </w:p>
    <w:p w14:paraId="14C5CBC2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לעת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תכין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מטבח</w:t>
      </w:r>
      <w:proofErr w:type="spellEnd"/>
      <w:r>
        <w:t xml:space="preserve">  </w:t>
      </w:r>
    </w:p>
    <w:p w14:paraId="03269717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מצר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המנבח</w:t>
      </w:r>
      <w:proofErr w:type="spellEnd"/>
      <w:r>
        <w:t xml:space="preserve">  </w:t>
      </w:r>
    </w:p>
    <w:p w14:paraId="7A7EF703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אז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אגמור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בשיר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מזמור</w:t>
      </w:r>
      <w:proofErr w:type="spellEnd"/>
      <w:r>
        <w:t xml:space="preserve">  </w:t>
      </w:r>
    </w:p>
    <w:p w14:paraId="73D72DFE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חנוכת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המזבח</w:t>
      </w:r>
      <w:proofErr w:type="spellEnd"/>
    </w:p>
    <w:p w14:paraId="210C5C71" w14:textId="77777777" w:rsidR="00666CC6" w:rsidRDefault="00666CC6" w:rsidP="00666CC6">
      <w:proofErr w:type="spellStart"/>
      <w:r>
        <w:t>Hanerot</w:t>
      </w:r>
      <w:proofErr w:type="spellEnd"/>
      <w:r>
        <w:t xml:space="preserve"> </w:t>
      </w:r>
      <w:proofErr w:type="spellStart"/>
      <w:r>
        <w:t>Halalu</w:t>
      </w:r>
      <w:proofErr w:type="spellEnd"/>
      <w:r>
        <w:t xml:space="preserve"> (Public Domain)</w:t>
      </w:r>
    </w:p>
    <w:p w14:paraId="72431591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הנרות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הללו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מדליקין</w:t>
      </w:r>
      <w:proofErr w:type="spellEnd"/>
      <w:r>
        <w:t xml:space="preserve">  </w:t>
      </w:r>
    </w:p>
    <w:p w14:paraId="129F5690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הנסים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הנפלאות</w:t>
      </w:r>
      <w:proofErr w:type="spellEnd"/>
      <w:r>
        <w:t xml:space="preserve">  </w:t>
      </w:r>
    </w:p>
    <w:p w14:paraId="05C88199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התשועות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המלחמות</w:t>
      </w:r>
      <w:proofErr w:type="spellEnd"/>
      <w:r>
        <w:t xml:space="preserve">  </w:t>
      </w:r>
    </w:p>
    <w:p w14:paraId="78206F4B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שעשית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לאבותינו</w:t>
      </w:r>
      <w:proofErr w:type="spellEnd"/>
      <w:r>
        <w:t xml:space="preserve">  </w:t>
      </w:r>
    </w:p>
    <w:p w14:paraId="0F5A909A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בימים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ההם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בזמן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הזה</w:t>
      </w:r>
      <w:proofErr w:type="spellEnd"/>
      <w:r>
        <w:t xml:space="preserve">  </w:t>
      </w:r>
    </w:p>
    <w:p w14:paraId="206A1D45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ידי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כהניך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הקדושים</w:t>
      </w:r>
      <w:proofErr w:type="spellEnd"/>
      <w:r>
        <w:t xml:space="preserve">.  </w:t>
      </w:r>
    </w:p>
    <w:p w14:paraId="21F191D2" w14:textId="77777777" w:rsidR="00666CC6" w:rsidRDefault="00666CC6" w:rsidP="00666CC6"/>
    <w:p w14:paraId="4B73F024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וכל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שמונת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ימי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חנוכה</w:t>
      </w:r>
      <w:proofErr w:type="spellEnd"/>
      <w:r>
        <w:t xml:space="preserve">  </w:t>
      </w:r>
    </w:p>
    <w:p w14:paraId="39D08087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הנרות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הללו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קודש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הם</w:t>
      </w:r>
      <w:proofErr w:type="spellEnd"/>
      <w:r>
        <w:t xml:space="preserve">  </w:t>
      </w:r>
    </w:p>
    <w:p w14:paraId="0EDF80A8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ואין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רשות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להשתמש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בהם</w:t>
      </w:r>
      <w:proofErr w:type="spellEnd"/>
      <w:r>
        <w:t xml:space="preserve">  </w:t>
      </w:r>
    </w:p>
    <w:p w14:paraId="2F5756B1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אלא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לראותם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בלבד</w:t>
      </w:r>
      <w:proofErr w:type="spellEnd"/>
      <w:r>
        <w:t xml:space="preserve">  </w:t>
      </w:r>
    </w:p>
    <w:p w14:paraId="44A59DD7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כדי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להודות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ולהלל</w:t>
      </w:r>
      <w:proofErr w:type="spellEnd"/>
      <w:r>
        <w:t xml:space="preserve">  </w:t>
      </w:r>
    </w:p>
    <w:p w14:paraId="20A51D45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לשמך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הגדול</w:t>
      </w:r>
      <w:proofErr w:type="spellEnd"/>
      <w:r>
        <w:t>.</w:t>
      </w:r>
    </w:p>
    <w:p w14:paraId="7960A393" w14:textId="77777777" w:rsidR="00666CC6" w:rsidRDefault="00666CC6" w:rsidP="00666CC6"/>
    <w:p w14:paraId="0B70317F" w14:textId="77777777" w:rsidR="00666CC6" w:rsidRDefault="00666CC6" w:rsidP="00666CC6">
      <w:r>
        <w:t>Al Hanisim (Public Domain)</w:t>
      </w:r>
    </w:p>
    <w:p w14:paraId="6A27889C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הנסים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הנפלאות</w:t>
      </w:r>
      <w:proofErr w:type="spellEnd"/>
      <w:r>
        <w:t xml:space="preserve">  </w:t>
      </w:r>
    </w:p>
    <w:p w14:paraId="09B0C0B6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lastRenderedPageBreak/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התשועות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המלחמות</w:t>
      </w:r>
      <w:proofErr w:type="spellEnd"/>
      <w:r>
        <w:t xml:space="preserve">  </w:t>
      </w:r>
    </w:p>
    <w:p w14:paraId="5CDDB924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שעשית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לאבותינו</w:t>
      </w:r>
      <w:proofErr w:type="spellEnd"/>
      <w:r>
        <w:t xml:space="preserve">  </w:t>
      </w:r>
    </w:p>
    <w:p w14:paraId="41148EAB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בימים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ההם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בזמן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הזה</w:t>
      </w:r>
      <w:proofErr w:type="spellEnd"/>
      <w:r>
        <w:t xml:space="preserve">.  </w:t>
      </w:r>
    </w:p>
    <w:p w14:paraId="4CB201E0" w14:textId="77777777" w:rsidR="00666CC6" w:rsidRDefault="00666CC6" w:rsidP="00666CC6"/>
    <w:p w14:paraId="63FEBA5A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בימי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מתתיהו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יוחנן</w:t>
      </w:r>
      <w:proofErr w:type="spellEnd"/>
      <w:r>
        <w:t xml:space="preserve">  </w:t>
      </w:r>
    </w:p>
    <w:p w14:paraId="3E3FEF94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כהן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גדול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חשמונאי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ובניו</w:t>
      </w:r>
      <w:proofErr w:type="spellEnd"/>
      <w:r>
        <w:t xml:space="preserve">  </w:t>
      </w:r>
    </w:p>
    <w:p w14:paraId="35D6D549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כשעמדה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מלכות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יוון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הרשעה</w:t>
      </w:r>
      <w:proofErr w:type="spellEnd"/>
      <w:r>
        <w:t xml:space="preserve">  </w:t>
      </w:r>
    </w:p>
    <w:p w14:paraId="0DC1272A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על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עמך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ישראל</w:t>
      </w:r>
      <w:proofErr w:type="spellEnd"/>
      <w:r>
        <w:t xml:space="preserve">  </w:t>
      </w:r>
    </w:p>
    <w:p w14:paraId="46084156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להשכיחם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תורתך</w:t>
      </w:r>
      <w:proofErr w:type="spellEnd"/>
      <w:r>
        <w:t xml:space="preserve">  </w:t>
      </w:r>
    </w:p>
    <w:p w14:paraId="45BF5A3B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ולהעבירם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מחוקי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רצונך</w:t>
      </w:r>
      <w:proofErr w:type="spellEnd"/>
      <w:r>
        <w:t xml:space="preserve">.  </w:t>
      </w:r>
    </w:p>
    <w:p w14:paraId="58F5690A" w14:textId="77777777" w:rsidR="00666CC6" w:rsidRDefault="00666CC6" w:rsidP="00666CC6"/>
    <w:p w14:paraId="59CB9C24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ואתה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ברחמיך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הרבים</w:t>
      </w:r>
      <w:proofErr w:type="spellEnd"/>
      <w:r>
        <w:t xml:space="preserve">  </w:t>
      </w:r>
    </w:p>
    <w:p w14:paraId="7332066A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עמדת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להם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בעת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צרתם</w:t>
      </w:r>
      <w:proofErr w:type="spellEnd"/>
      <w:r>
        <w:t xml:space="preserve">  </w:t>
      </w:r>
    </w:p>
    <w:p w14:paraId="612CFB94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רבת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ריבם</w:t>
      </w:r>
      <w:proofErr w:type="spellEnd"/>
      <w:r>
        <w:t xml:space="preserve">  </w:t>
      </w:r>
    </w:p>
    <w:p w14:paraId="15BC4C56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דנת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דינם</w:t>
      </w:r>
      <w:proofErr w:type="spellEnd"/>
      <w:r>
        <w:t xml:space="preserve">  </w:t>
      </w:r>
    </w:p>
    <w:p w14:paraId="73C94479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נקמת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נקמתם</w:t>
      </w:r>
      <w:proofErr w:type="spellEnd"/>
      <w:r>
        <w:t xml:space="preserve">  </w:t>
      </w:r>
    </w:p>
    <w:p w14:paraId="0B54CFDE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מסרת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גיבורים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ביד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חלשים</w:t>
      </w:r>
      <w:proofErr w:type="spellEnd"/>
      <w:r>
        <w:t xml:space="preserve">  </w:t>
      </w:r>
    </w:p>
    <w:p w14:paraId="4FB73F81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ורבים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ביד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מעטים</w:t>
      </w:r>
      <w:proofErr w:type="spellEnd"/>
      <w:r>
        <w:t xml:space="preserve">  </w:t>
      </w:r>
    </w:p>
    <w:p w14:paraId="440C191F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וטמאים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ביד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טהורים</w:t>
      </w:r>
      <w:proofErr w:type="spellEnd"/>
      <w:r>
        <w:t xml:space="preserve">  </w:t>
      </w:r>
    </w:p>
    <w:p w14:paraId="1F2C8B43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ורשעים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ביד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צדיקים</w:t>
      </w:r>
      <w:proofErr w:type="spellEnd"/>
      <w:r>
        <w:t xml:space="preserve">  </w:t>
      </w:r>
    </w:p>
    <w:p w14:paraId="0AE74A62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וזדים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ביד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עוסקי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תורתך</w:t>
      </w:r>
      <w:proofErr w:type="spellEnd"/>
      <w:r>
        <w:t>.</w:t>
      </w:r>
    </w:p>
    <w:p w14:paraId="661D3830" w14:textId="77777777" w:rsidR="00666CC6" w:rsidRDefault="00666CC6" w:rsidP="00666CC6">
      <w:r>
        <w:t>Chanukah Blessings (Public Domain)</w:t>
      </w:r>
    </w:p>
    <w:p w14:paraId="0A01782F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ברוך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אתה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ה</w:t>
      </w:r>
      <w:r>
        <w:t xml:space="preserve">'  </w:t>
      </w:r>
    </w:p>
    <w:p w14:paraId="756C6861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אלקינו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מלך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העולם</w:t>
      </w:r>
      <w:proofErr w:type="spellEnd"/>
      <w:r>
        <w:t xml:space="preserve">  </w:t>
      </w:r>
    </w:p>
    <w:p w14:paraId="5AED521D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אשר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קדשנו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במצותיו</w:t>
      </w:r>
      <w:proofErr w:type="spellEnd"/>
      <w:r>
        <w:t xml:space="preserve">  </w:t>
      </w:r>
    </w:p>
    <w:p w14:paraId="5D740C8F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וצונו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להדליק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נר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של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חנוכה</w:t>
      </w:r>
      <w:proofErr w:type="spellEnd"/>
      <w:r>
        <w:t>.</w:t>
      </w:r>
    </w:p>
    <w:p w14:paraId="4812A49D" w14:textId="77777777" w:rsidR="00666CC6" w:rsidRDefault="00666CC6" w:rsidP="00666CC6"/>
    <w:p w14:paraId="0E41ECA3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ברוך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אתה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ה</w:t>
      </w:r>
      <w:r>
        <w:t xml:space="preserve">'  </w:t>
      </w:r>
    </w:p>
    <w:p w14:paraId="121FD547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אלקינו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מלך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העולם</w:t>
      </w:r>
      <w:proofErr w:type="spellEnd"/>
      <w:r>
        <w:t xml:space="preserve">  </w:t>
      </w:r>
    </w:p>
    <w:p w14:paraId="6A45B0C6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שעשה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ניסים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לאבותינו</w:t>
      </w:r>
      <w:proofErr w:type="spellEnd"/>
      <w:r>
        <w:t xml:space="preserve">  </w:t>
      </w:r>
    </w:p>
    <w:p w14:paraId="0E9B8DAD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בימים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ההם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בזמן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הזה</w:t>
      </w:r>
      <w:proofErr w:type="spellEnd"/>
      <w:r>
        <w:t>.</w:t>
      </w:r>
    </w:p>
    <w:p w14:paraId="0096CEFD" w14:textId="77777777" w:rsidR="00666CC6" w:rsidRDefault="00666CC6" w:rsidP="00666CC6"/>
    <w:p w14:paraId="348F68AC" w14:textId="77777777" w:rsidR="00666CC6" w:rsidRDefault="00666CC6" w:rsidP="00666CC6">
      <w:r>
        <w:t>(</w:t>
      </w:r>
      <w:proofErr w:type="spellStart"/>
      <w:r>
        <w:rPr>
          <w:rFonts w:ascii="Times New Roman" w:hAnsi="Times New Roman" w:cs="Times New Roman"/>
        </w:rPr>
        <w:t>בלילה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הראשונה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בלבד</w:t>
      </w:r>
      <w:proofErr w:type="spellEnd"/>
      <w:r>
        <w:t xml:space="preserve">)  </w:t>
      </w:r>
    </w:p>
    <w:p w14:paraId="7CAF6121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ברוך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אתה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ה</w:t>
      </w:r>
      <w:r>
        <w:t xml:space="preserve">'  </w:t>
      </w:r>
    </w:p>
    <w:p w14:paraId="6F2E21BD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אלקינו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מלך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העולם</w:t>
      </w:r>
      <w:proofErr w:type="spellEnd"/>
      <w:r>
        <w:t xml:space="preserve">  </w:t>
      </w:r>
    </w:p>
    <w:p w14:paraId="57D143B9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שהחיינו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וקימנו</w:t>
      </w:r>
      <w:proofErr w:type="spellEnd"/>
      <w:r>
        <w:t xml:space="preserve">  </w:t>
      </w:r>
    </w:p>
    <w:p w14:paraId="121FF7FC" w14:textId="77777777" w:rsidR="00666CC6" w:rsidRDefault="00666CC6" w:rsidP="00666CC6">
      <w:proofErr w:type="spellStart"/>
      <w:r>
        <w:rPr>
          <w:rFonts w:ascii="Times New Roman" w:hAnsi="Times New Roman" w:cs="Times New Roman"/>
        </w:rPr>
        <w:t>והגיענו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לזמן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הזה</w:t>
      </w:r>
      <w:proofErr w:type="spellEnd"/>
      <w:r>
        <w:t>.</w:t>
      </w:r>
    </w:p>
    <w:p w14:paraId="6F7947F9" w14:textId="77777777" w:rsidR="00666CC6" w:rsidRDefault="00666CC6" w:rsidP="00666CC6"/>
    <w:p w14:paraId="1ACB1BF6" w14:textId="77777777" w:rsidR="00666CC6" w:rsidRPr="00313BE6" w:rsidRDefault="00666CC6" w:rsidP="00666CC6">
      <w:pPr>
        <w:rPr>
          <w:b/>
          <w:bCs/>
        </w:rPr>
      </w:pPr>
      <w:r w:rsidRPr="00313BE6">
        <w:rPr>
          <w:b/>
          <w:bCs/>
        </w:rPr>
        <w:t>Maoz Tzur (Transliteration)</w:t>
      </w:r>
    </w:p>
    <w:p w14:paraId="7CFC739F" w14:textId="77777777" w:rsidR="00666CC6" w:rsidRDefault="00666CC6" w:rsidP="00666CC6">
      <w:r>
        <w:t xml:space="preserve">Ma-oz </w:t>
      </w:r>
      <w:proofErr w:type="spellStart"/>
      <w:r>
        <w:t>tzur</w:t>
      </w:r>
      <w:proofErr w:type="spellEnd"/>
      <w:r>
        <w:t xml:space="preserve"> </w:t>
      </w:r>
      <w:proofErr w:type="spellStart"/>
      <w:r>
        <w:t>yeshu</w:t>
      </w:r>
      <w:proofErr w:type="spellEnd"/>
      <w:r>
        <w:t>-a-</w:t>
      </w:r>
      <w:proofErr w:type="spellStart"/>
      <w:r>
        <w:t>ti</w:t>
      </w:r>
      <w:proofErr w:type="spellEnd"/>
    </w:p>
    <w:p w14:paraId="7BEC90FF" w14:textId="77777777" w:rsidR="00666CC6" w:rsidRDefault="00666CC6" w:rsidP="00666CC6">
      <w:r>
        <w:t xml:space="preserve">Le-kha </w:t>
      </w:r>
      <w:proofErr w:type="spellStart"/>
      <w:r>
        <w:t>na</w:t>
      </w:r>
      <w:proofErr w:type="spellEnd"/>
      <w:r>
        <w:t>-eh le-</w:t>
      </w:r>
      <w:proofErr w:type="spellStart"/>
      <w:r>
        <w:t>shab</w:t>
      </w:r>
      <w:proofErr w:type="spellEnd"/>
      <w:r>
        <w:t>-e-ach</w:t>
      </w:r>
    </w:p>
    <w:p w14:paraId="3D8378C1" w14:textId="77777777" w:rsidR="00666CC6" w:rsidRDefault="00666CC6" w:rsidP="00666CC6">
      <w:r>
        <w:t>Ti-</w:t>
      </w:r>
      <w:proofErr w:type="spellStart"/>
      <w:r>
        <w:t>kon</w:t>
      </w:r>
      <w:proofErr w:type="spellEnd"/>
      <w:r>
        <w:t xml:space="preserve"> </w:t>
      </w:r>
      <w:proofErr w:type="spellStart"/>
      <w:r>
        <w:t>beit</w:t>
      </w:r>
      <w:proofErr w:type="spellEnd"/>
      <w:r>
        <w:t xml:space="preserve"> </w:t>
      </w:r>
      <w:proofErr w:type="spellStart"/>
      <w:r>
        <w:t>te</w:t>
      </w:r>
      <w:proofErr w:type="spellEnd"/>
      <w:r>
        <w:t>-fi-la-</w:t>
      </w:r>
      <w:proofErr w:type="spellStart"/>
      <w:r>
        <w:t>ti</w:t>
      </w:r>
      <w:proofErr w:type="spellEnd"/>
    </w:p>
    <w:p w14:paraId="77BC502A" w14:textId="77777777" w:rsidR="00666CC6" w:rsidRDefault="00666CC6" w:rsidP="00666CC6">
      <w:r>
        <w:t xml:space="preserve">Ve-sham to-da </w:t>
      </w:r>
      <w:proofErr w:type="spellStart"/>
      <w:r>
        <w:t>nez</w:t>
      </w:r>
      <w:proofErr w:type="spellEnd"/>
      <w:r>
        <w:t>-</w:t>
      </w:r>
      <w:proofErr w:type="spellStart"/>
      <w:r>
        <w:t>ba</w:t>
      </w:r>
      <w:proofErr w:type="spellEnd"/>
      <w:r>
        <w:t>-ach</w:t>
      </w:r>
    </w:p>
    <w:p w14:paraId="0E5C431D" w14:textId="77777777" w:rsidR="00666CC6" w:rsidRDefault="00666CC6" w:rsidP="00666CC6">
      <w:r>
        <w:t xml:space="preserve">Le-et </w:t>
      </w:r>
      <w:proofErr w:type="spellStart"/>
      <w:r>
        <w:t>takhin</w:t>
      </w:r>
      <w:proofErr w:type="spellEnd"/>
      <w:r>
        <w:t xml:space="preserve"> mat-be-ach</w:t>
      </w:r>
    </w:p>
    <w:p w14:paraId="048759B9" w14:textId="77777777" w:rsidR="00666CC6" w:rsidRDefault="00666CC6" w:rsidP="00666CC6">
      <w:proofErr w:type="spellStart"/>
      <w:r>
        <w:t>Mitzar</w:t>
      </w:r>
      <w:proofErr w:type="spellEnd"/>
      <w:r>
        <w:t xml:space="preserve"> ha-</w:t>
      </w:r>
      <w:proofErr w:type="spellStart"/>
      <w:r>
        <w:t>menab</w:t>
      </w:r>
      <w:proofErr w:type="spellEnd"/>
      <w:r>
        <w:t>-e-ach</w:t>
      </w:r>
    </w:p>
    <w:p w14:paraId="5789CBCC" w14:textId="77777777" w:rsidR="00666CC6" w:rsidRDefault="00666CC6" w:rsidP="00666CC6">
      <w:r>
        <w:t xml:space="preserve">Az </w:t>
      </w:r>
      <w:proofErr w:type="spellStart"/>
      <w:r>
        <w:t>eg</w:t>
      </w:r>
      <w:proofErr w:type="spellEnd"/>
      <w:r>
        <w:t xml:space="preserve">-mor be-shir </w:t>
      </w:r>
      <w:proofErr w:type="spellStart"/>
      <w:r>
        <w:t>miz</w:t>
      </w:r>
      <w:proofErr w:type="spellEnd"/>
      <w:r>
        <w:t>-mor</w:t>
      </w:r>
    </w:p>
    <w:p w14:paraId="5C5C36C9" w14:textId="77777777" w:rsidR="00666CC6" w:rsidRDefault="00666CC6" w:rsidP="00666CC6">
      <w:proofErr w:type="spellStart"/>
      <w:r>
        <w:t>Chanukat</w:t>
      </w:r>
      <w:proofErr w:type="spellEnd"/>
      <w:r>
        <w:t xml:space="preserve"> ha-</w:t>
      </w:r>
      <w:proofErr w:type="spellStart"/>
      <w:r>
        <w:t>miz</w:t>
      </w:r>
      <w:proofErr w:type="spellEnd"/>
      <w:r>
        <w:t>-be-ach</w:t>
      </w:r>
    </w:p>
    <w:p w14:paraId="58AEA984" w14:textId="77777777" w:rsidR="00666CC6" w:rsidRPr="00313BE6" w:rsidRDefault="00666CC6" w:rsidP="00666CC6">
      <w:pPr>
        <w:rPr>
          <w:b/>
          <w:bCs/>
        </w:rPr>
      </w:pPr>
      <w:proofErr w:type="spellStart"/>
      <w:r w:rsidRPr="00313BE6">
        <w:rPr>
          <w:b/>
          <w:bCs/>
        </w:rPr>
        <w:t>Hanerot</w:t>
      </w:r>
      <w:proofErr w:type="spellEnd"/>
      <w:r w:rsidRPr="00313BE6">
        <w:rPr>
          <w:b/>
          <w:bCs/>
        </w:rPr>
        <w:t xml:space="preserve"> </w:t>
      </w:r>
      <w:proofErr w:type="spellStart"/>
      <w:r w:rsidRPr="00313BE6">
        <w:rPr>
          <w:b/>
          <w:bCs/>
        </w:rPr>
        <w:t>Halalu</w:t>
      </w:r>
      <w:proofErr w:type="spellEnd"/>
      <w:r w:rsidRPr="00313BE6">
        <w:rPr>
          <w:b/>
          <w:bCs/>
        </w:rPr>
        <w:t xml:space="preserve"> (Transliteration)</w:t>
      </w:r>
    </w:p>
    <w:p w14:paraId="3FAA0764" w14:textId="77777777" w:rsidR="00666CC6" w:rsidRDefault="00666CC6" w:rsidP="00666CC6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a-nu mad-li-kin</w:t>
      </w:r>
    </w:p>
    <w:p w14:paraId="78EA6A61" w14:textId="77777777" w:rsidR="00666CC6" w:rsidRDefault="00666CC6" w:rsidP="00666CC6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54001063" w14:textId="77777777" w:rsidR="00666CC6" w:rsidRDefault="00666CC6" w:rsidP="00666CC6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21817744" w14:textId="77777777" w:rsidR="00666CC6" w:rsidRDefault="00666CC6" w:rsidP="00666CC6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7EC9223F" w14:textId="77777777" w:rsidR="00666CC6" w:rsidRDefault="00666CC6" w:rsidP="00666CC6">
      <w:r>
        <w:lastRenderedPageBreak/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</w:p>
    <w:p w14:paraId="0533D416" w14:textId="77777777" w:rsidR="00666CC6" w:rsidRDefault="00666CC6" w:rsidP="00666CC6">
      <w:r>
        <w:t xml:space="preserve">Al </w:t>
      </w:r>
      <w:proofErr w:type="spellStart"/>
      <w:r>
        <w:t>yedei</w:t>
      </w:r>
      <w:proofErr w:type="spellEnd"/>
      <w:r>
        <w:t xml:space="preserve"> ko-ha-ne-kha ha-</w:t>
      </w:r>
      <w:proofErr w:type="spellStart"/>
      <w:r>
        <w:t>ke</w:t>
      </w:r>
      <w:proofErr w:type="spellEnd"/>
      <w:r>
        <w:t>-do-shim.</w:t>
      </w:r>
    </w:p>
    <w:p w14:paraId="305BF396" w14:textId="77777777" w:rsidR="00666CC6" w:rsidRDefault="00666CC6" w:rsidP="00666CC6"/>
    <w:p w14:paraId="529C7FAF" w14:textId="77777777" w:rsidR="00666CC6" w:rsidRDefault="00666CC6" w:rsidP="00666CC6">
      <w:r>
        <w:t>Ve-</w:t>
      </w:r>
      <w:proofErr w:type="spellStart"/>
      <w:r>
        <w:t>chol</w:t>
      </w:r>
      <w:proofErr w:type="spellEnd"/>
      <w:r>
        <w:t xml:space="preserve"> shmo-</w:t>
      </w:r>
      <w:proofErr w:type="spellStart"/>
      <w:r>
        <w:t>nat</w:t>
      </w:r>
      <w:proofErr w:type="spellEnd"/>
      <w:r>
        <w:t xml:space="preserve"> ye-</w:t>
      </w:r>
      <w:proofErr w:type="spellStart"/>
      <w:r>
        <w:t>mei</w:t>
      </w:r>
      <w:proofErr w:type="spellEnd"/>
      <w:r>
        <w:t xml:space="preserve"> Chan-u-</w:t>
      </w:r>
      <w:proofErr w:type="spellStart"/>
      <w:r>
        <w:t>kah</w:t>
      </w:r>
      <w:proofErr w:type="spellEnd"/>
    </w:p>
    <w:p w14:paraId="58DB2D45" w14:textId="77777777" w:rsidR="00666CC6" w:rsidRDefault="00666CC6" w:rsidP="00666CC6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ko-</w:t>
      </w:r>
      <w:proofErr w:type="spellStart"/>
      <w:r>
        <w:t>desh</w:t>
      </w:r>
      <w:proofErr w:type="spellEnd"/>
      <w:r>
        <w:t xml:space="preserve"> hem</w:t>
      </w:r>
    </w:p>
    <w:p w14:paraId="6B64A1F5" w14:textId="77777777" w:rsidR="00666CC6" w:rsidRDefault="00666CC6" w:rsidP="00666CC6">
      <w:r>
        <w:t>Ve-</w:t>
      </w:r>
      <w:proofErr w:type="spellStart"/>
      <w:r>
        <w:t>ein</w:t>
      </w:r>
      <w:proofErr w:type="spellEnd"/>
      <w:r>
        <w:t xml:space="preserve"> la-nu re-shut le-</w:t>
      </w:r>
      <w:proofErr w:type="spellStart"/>
      <w:r>
        <w:t>hishtam</w:t>
      </w:r>
      <w:proofErr w:type="spellEnd"/>
      <w:r>
        <w:t>-</w:t>
      </w:r>
      <w:proofErr w:type="spellStart"/>
      <w:r>
        <w:t>esh</w:t>
      </w:r>
      <w:proofErr w:type="spellEnd"/>
      <w:r>
        <w:t xml:space="preserve"> </w:t>
      </w:r>
      <w:proofErr w:type="spellStart"/>
      <w:r>
        <w:t>ba</w:t>
      </w:r>
      <w:proofErr w:type="spellEnd"/>
      <w:r>
        <w:t>-hem</w:t>
      </w:r>
    </w:p>
    <w:p w14:paraId="0EA61171" w14:textId="77777777" w:rsidR="00666CC6" w:rsidRDefault="00666CC6" w:rsidP="00666CC6">
      <w:r>
        <w:t>E-la li-</w:t>
      </w:r>
      <w:proofErr w:type="spellStart"/>
      <w:r>
        <w:t>ro</w:t>
      </w:r>
      <w:proofErr w:type="spellEnd"/>
      <w:r>
        <w:t xml:space="preserve">-ot-am </w:t>
      </w:r>
      <w:proofErr w:type="spellStart"/>
      <w:r>
        <w:t>bil-vad</w:t>
      </w:r>
      <w:proofErr w:type="spellEnd"/>
    </w:p>
    <w:p w14:paraId="13F7E303" w14:textId="77777777" w:rsidR="00666CC6" w:rsidRDefault="00666CC6" w:rsidP="00666CC6">
      <w:r>
        <w:t>Ke-</w:t>
      </w:r>
      <w:proofErr w:type="spellStart"/>
      <w:r>
        <w:t>dei</w:t>
      </w:r>
      <w:proofErr w:type="spellEnd"/>
      <w:r>
        <w:t xml:space="preserve"> le-ho-dot u-le-ha-</w:t>
      </w:r>
      <w:proofErr w:type="spellStart"/>
      <w:r>
        <w:t>lel</w:t>
      </w:r>
      <w:proofErr w:type="spellEnd"/>
    </w:p>
    <w:p w14:paraId="27CC9E18" w14:textId="77777777" w:rsidR="00666CC6" w:rsidRDefault="00666CC6" w:rsidP="00666CC6">
      <w:r>
        <w:t>Le-shim-kha ha-ga-dol.</w:t>
      </w:r>
    </w:p>
    <w:p w14:paraId="6FD9B471" w14:textId="77777777" w:rsidR="00666CC6" w:rsidRDefault="00666CC6" w:rsidP="00666CC6">
      <w:pPr>
        <w:rPr>
          <w:b/>
          <w:bCs/>
        </w:rPr>
      </w:pPr>
      <w:r w:rsidRPr="00313BE6">
        <w:rPr>
          <w:b/>
          <w:bCs/>
        </w:rPr>
        <w:t>Al Hanisim (Transliteration)</w:t>
      </w:r>
    </w:p>
    <w:p w14:paraId="0AF51E36" w14:textId="2D09F218" w:rsidR="00313BE6" w:rsidRDefault="00313BE6" w:rsidP="00666CC6">
      <w:pPr>
        <w:rPr>
          <w:b/>
          <w:bCs/>
        </w:rPr>
      </w:pPr>
      <w:hyperlink r:id="rId6" w:history="1">
        <w:r w:rsidRPr="00D9260E">
          <w:rPr>
            <w:rStyle w:val="Hyperlink"/>
            <w:b/>
            <w:bCs/>
          </w:rPr>
          <w:t>https://www.youtube.com/watch?v=S0gbvH_LqP4&amp;list=RDS0gbvH_LqP4&amp;start_radio=1</w:t>
        </w:r>
      </w:hyperlink>
    </w:p>
    <w:p w14:paraId="74614E54" w14:textId="77777777" w:rsidR="00313BE6" w:rsidRPr="00313BE6" w:rsidRDefault="00313BE6" w:rsidP="00666CC6">
      <w:pPr>
        <w:rPr>
          <w:b/>
          <w:bCs/>
        </w:rPr>
      </w:pPr>
    </w:p>
    <w:p w14:paraId="0DEC35F6" w14:textId="77777777" w:rsidR="00666CC6" w:rsidRDefault="00666CC6" w:rsidP="00666CC6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39DEC8DA" w14:textId="77777777" w:rsidR="00666CC6" w:rsidRDefault="00666CC6" w:rsidP="00666CC6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32CC2CA9" w14:textId="77777777" w:rsidR="00666CC6" w:rsidRDefault="00666CC6" w:rsidP="00666CC6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5DDA2496" w14:textId="77777777" w:rsidR="00666CC6" w:rsidRDefault="00666CC6" w:rsidP="00666CC6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14BA7C7D" w14:textId="77777777" w:rsidR="00666CC6" w:rsidRDefault="00666CC6" w:rsidP="00666CC6"/>
    <w:p w14:paraId="514693C3" w14:textId="77777777" w:rsidR="00666CC6" w:rsidRDefault="00666CC6" w:rsidP="00666CC6">
      <w:r>
        <w:t>Be-</w:t>
      </w:r>
      <w:proofErr w:type="spellStart"/>
      <w:r>
        <w:t>mei</w:t>
      </w:r>
      <w:proofErr w:type="spellEnd"/>
      <w:r>
        <w:t xml:space="preserve"> Mat-</w:t>
      </w:r>
      <w:proofErr w:type="spellStart"/>
      <w:r>
        <w:t>ti</w:t>
      </w:r>
      <w:proofErr w:type="spellEnd"/>
      <w:r>
        <w:t>-</w:t>
      </w:r>
      <w:proofErr w:type="spellStart"/>
      <w:r>
        <w:t>ya</w:t>
      </w:r>
      <w:proofErr w:type="spellEnd"/>
      <w:r>
        <w:t xml:space="preserve">-hu ben </w:t>
      </w:r>
      <w:proofErr w:type="spellStart"/>
      <w:r>
        <w:t>Yo</w:t>
      </w:r>
      <w:proofErr w:type="spellEnd"/>
      <w:r>
        <w:t>-cha-nan</w:t>
      </w:r>
    </w:p>
    <w:p w14:paraId="1B9F7D34" w14:textId="77777777" w:rsidR="00666CC6" w:rsidRDefault="00666CC6" w:rsidP="00666CC6">
      <w:proofErr w:type="gramStart"/>
      <w:r>
        <w:t>Ko-hen</w:t>
      </w:r>
      <w:proofErr w:type="gramEnd"/>
      <w:r>
        <w:t xml:space="preserve"> ga-dol Chash-</w:t>
      </w:r>
      <w:proofErr w:type="spellStart"/>
      <w:r>
        <w:t>mo</w:t>
      </w:r>
      <w:proofErr w:type="spellEnd"/>
      <w:r>
        <w:t>-</w:t>
      </w:r>
      <w:proofErr w:type="spellStart"/>
      <w:r>
        <w:t>nai</w:t>
      </w:r>
      <w:proofErr w:type="spellEnd"/>
      <w:r>
        <w:t xml:space="preserve"> u-</w:t>
      </w:r>
      <w:proofErr w:type="spellStart"/>
      <w:r>
        <w:t>va</w:t>
      </w:r>
      <w:proofErr w:type="spellEnd"/>
      <w:r>
        <w:t>-nav,</w:t>
      </w:r>
    </w:p>
    <w:p w14:paraId="5092F3CE" w14:textId="77777777" w:rsidR="00666CC6" w:rsidRDefault="00666CC6" w:rsidP="00666CC6">
      <w:proofErr w:type="spellStart"/>
      <w:r>
        <w:t>K’she</w:t>
      </w:r>
      <w:proofErr w:type="spellEnd"/>
      <w:r>
        <w:t>-am-dah mal-chut Ya-van ha-re-sha-ah</w:t>
      </w:r>
    </w:p>
    <w:p w14:paraId="309FFD5A" w14:textId="77777777" w:rsidR="00666CC6" w:rsidRDefault="00666CC6" w:rsidP="00666CC6">
      <w:r>
        <w:t xml:space="preserve">Al am-kha </w:t>
      </w:r>
      <w:proofErr w:type="spellStart"/>
      <w:r>
        <w:t>Yis-ra-el</w:t>
      </w:r>
      <w:proofErr w:type="spellEnd"/>
    </w:p>
    <w:p w14:paraId="04C74588" w14:textId="77777777" w:rsidR="00666CC6" w:rsidRDefault="00666CC6" w:rsidP="00666CC6">
      <w:r>
        <w:t>Le-hash-</w:t>
      </w:r>
      <w:proofErr w:type="spellStart"/>
      <w:r>
        <w:t>kicham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</w:t>
      </w:r>
    </w:p>
    <w:p w14:paraId="6BC33218" w14:textId="77777777" w:rsidR="00666CC6" w:rsidRDefault="00666CC6" w:rsidP="00666CC6">
      <w:r>
        <w:t>U-le-ha-a-</w:t>
      </w:r>
      <w:proofErr w:type="spellStart"/>
      <w:r>
        <w:t>viram</w:t>
      </w:r>
      <w:proofErr w:type="spellEnd"/>
      <w:r>
        <w:t xml:space="preserve"> me-</w:t>
      </w:r>
      <w:proofErr w:type="spellStart"/>
      <w:r>
        <w:t>chuk</w:t>
      </w:r>
      <w:proofErr w:type="spellEnd"/>
      <w:r>
        <w:t>-</w:t>
      </w:r>
      <w:proofErr w:type="spellStart"/>
      <w:r>
        <w:t>ei</w:t>
      </w:r>
      <w:proofErr w:type="spellEnd"/>
      <w:r>
        <w:t xml:space="preserve"> ret-</w:t>
      </w:r>
      <w:proofErr w:type="spellStart"/>
      <w:r>
        <w:t>zon</w:t>
      </w:r>
      <w:proofErr w:type="spellEnd"/>
      <w:r>
        <w:t>-</w:t>
      </w:r>
      <w:proofErr w:type="spellStart"/>
      <w:r>
        <w:t>ekha</w:t>
      </w:r>
      <w:proofErr w:type="spellEnd"/>
      <w:r>
        <w:t>.</w:t>
      </w:r>
    </w:p>
    <w:p w14:paraId="3A65ABB2" w14:textId="77777777" w:rsidR="00666CC6" w:rsidRDefault="00666CC6" w:rsidP="00666CC6"/>
    <w:p w14:paraId="69789192" w14:textId="77777777" w:rsidR="00666CC6" w:rsidRDefault="00666CC6" w:rsidP="00666CC6">
      <w:r>
        <w:t>Ve-a-</w:t>
      </w:r>
      <w:proofErr w:type="spellStart"/>
      <w:r>
        <w:t>tah</w:t>
      </w:r>
      <w:proofErr w:type="spellEnd"/>
      <w:r>
        <w:t xml:space="preserve"> be-</w:t>
      </w:r>
      <w:proofErr w:type="spellStart"/>
      <w:r>
        <w:t>rach</w:t>
      </w:r>
      <w:proofErr w:type="spellEnd"/>
      <w:r>
        <w:t>-a-me-kha ha-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</w:p>
    <w:p w14:paraId="517579EF" w14:textId="77777777" w:rsidR="00666CC6" w:rsidRDefault="00666CC6" w:rsidP="00666CC6">
      <w:r>
        <w:lastRenderedPageBreak/>
        <w:t xml:space="preserve">Amad-ta la-hem be-et </w:t>
      </w:r>
      <w:proofErr w:type="spellStart"/>
      <w:r>
        <w:t>tzarat</w:t>
      </w:r>
      <w:proofErr w:type="spellEnd"/>
      <w:r>
        <w:t>-am,</w:t>
      </w:r>
    </w:p>
    <w:p w14:paraId="22D3B53F" w14:textId="77777777" w:rsidR="00666CC6" w:rsidRDefault="00666CC6" w:rsidP="00666CC6">
      <w:r>
        <w:t>Ra-</w:t>
      </w:r>
      <w:proofErr w:type="spellStart"/>
      <w:r>
        <w:t>vta</w:t>
      </w:r>
      <w:proofErr w:type="spellEnd"/>
      <w:r>
        <w:t xml:space="preserve"> et </w:t>
      </w:r>
      <w:proofErr w:type="spellStart"/>
      <w:r>
        <w:t>riv</w:t>
      </w:r>
      <w:proofErr w:type="spellEnd"/>
      <w:r>
        <w:t>-am,</w:t>
      </w:r>
    </w:p>
    <w:p w14:paraId="2EDCE92F" w14:textId="77777777" w:rsidR="00666CC6" w:rsidRDefault="00666CC6" w:rsidP="00666CC6">
      <w:r>
        <w:t>Dan-ta et din-am,</w:t>
      </w:r>
    </w:p>
    <w:p w14:paraId="6BEA8BDC" w14:textId="77777777" w:rsidR="00666CC6" w:rsidRDefault="00666CC6" w:rsidP="00666CC6">
      <w:r>
        <w:t>Na-</w:t>
      </w:r>
      <w:proofErr w:type="spellStart"/>
      <w:r>
        <w:t>kam</w:t>
      </w:r>
      <w:proofErr w:type="spellEnd"/>
      <w:r>
        <w:t xml:space="preserve">-ta et </w:t>
      </w:r>
      <w:proofErr w:type="spellStart"/>
      <w:r>
        <w:t>nik</w:t>
      </w:r>
      <w:proofErr w:type="spellEnd"/>
      <w:r>
        <w:t>-ma-</w:t>
      </w:r>
      <w:proofErr w:type="gramStart"/>
      <w:r>
        <w:t>tam;</w:t>
      </w:r>
      <w:proofErr w:type="gramEnd"/>
    </w:p>
    <w:p w14:paraId="20046452" w14:textId="77777777" w:rsidR="00666CC6" w:rsidRDefault="00666CC6" w:rsidP="00666CC6">
      <w:r>
        <w:t xml:space="preserve">Masar-ta gib-o-rim be-yad </w:t>
      </w:r>
      <w:proofErr w:type="spellStart"/>
      <w:r>
        <w:t>chal</w:t>
      </w:r>
      <w:proofErr w:type="spellEnd"/>
      <w:r>
        <w:t>-a-shim,</w:t>
      </w:r>
    </w:p>
    <w:p w14:paraId="638958C1" w14:textId="77777777" w:rsidR="00666CC6" w:rsidRDefault="00666CC6" w:rsidP="00666CC6">
      <w:r>
        <w:t>Ve-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  <w:r>
        <w:t xml:space="preserve"> be-yad me-a-</w:t>
      </w:r>
      <w:proofErr w:type="spellStart"/>
      <w:r>
        <w:t>tim</w:t>
      </w:r>
      <w:proofErr w:type="spellEnd"/>
      <w:r>
        <w:t>,</w:t>
      </w:r>
    </w:p>
    <w:p w14:paraId="271EE272" w14:textId="77777777" w:rsidR="00666CC6" w:rsidRDefault="00666CC6" w:rsidP="00666CC6">
      <w:r>
        <w:t>U-</w:t>
      </w:r>
      <w:proofErr w:type="spellStart"/>
      <w:r>
        <w:t>t’mei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t’hor-im</w:t>
      </w:r>
      <w:proofErr w:type="spellEnd"/>
      <w:r>
        <w:t>,</w:t>
      </w:r>
    </w:p>
    <w:p w14:paraId="66E1EC54" w14:textId="77777777" w:rsidR="00666CC6" w:rsidRDefault="00666CC6" w:rsidP="00666CC6">
      <w:r>
        <w:t>Ve-</w:t>
      </w:r>
      <w:proofErr w:type="spellStart"/>
      <w:r>
        <w:t>resha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tzad-dik-im</w:t>
      </w:r>
      <w:proofErr w:type="spellEnd"/>
      <w:r>
        <w:t>,</w:t>
      </w:r>
    </w:p>
    <w:p w14:paraId="04344635" w14:textId="77777777" w:rsidR="00666CC6" w:rsidRDefault="00666CC6" w:rsidP="00666CC6">
      <w:r>
        <w:t>Ve-</w:t>
      </w:r>
      <w:proofErr w:type="spellStart"/>
      <w:r>
        <w:t>zeid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os-kei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-kha.</w:t>
      </w:r>
    </w:p>
    <w:p w14:paraId="6476241C" w14:textId="77777777" w:rsidR="00666CC6" w:rsidRPr="00313BE6" w:rsidRDefault="00666CC6" w:rsidP="00666CC6">
      <w:pPr>
        <w:rPr>
          <w:b/>
          <w:bCs/>
        </w:rPr>
      </w:pPr>
      <w:r w:rsidRPr="00313BE6">
        <w:rPr>
          <w:b/>
          <w:bCs/>
        </w:rPr>
        <w:t>Chanukah Blessings (Transliteration)</w:t>
      </w:r>
    </w:p>
    <w:p w14:paraId="2354439B" w14:textId="77777777" w:rsidR="00666CC6" w:rsidRDefault="00666CC6" w:rsidP="00666CC6">
      <w:r>
        <w:t>1st Blessing (all nights):</w:t>
      </w:r>
    </w:p>
    <w:p w14:paraId="72B24754" w14:textId="77777777" w:rsidR="00666CC6" w:rsidRDefault="00666CC6" w:rsidP="00666CC6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3C67604B" w14:textId="77777777" w:rsidR="00666CC6" w:rsidRDefault="00666CC6" w:rsidP="00666CC6">
      <w:r>
        <w:t>Elo-</w:t>
      </w:r>
      <w:proofErr w:type="spellStart"/>
      <w:r>
        <w:t>hei</w:t>
      </w:r>
      <w:proofErr w:type="spellEnd"/>
      <w:r>
        <w:t>-nu Me-lech ha-o-lam,</w:t>
      </w:r>
    </w:p>
    <w:p w14:paraId="64E603F9" w14:textId="77777777" w:rsidR="00666CC6" w:rsidRDefault="00666CC6" w:rsidP="00666CC6">
      <w:r>
        <w:t>A-</w:t>
      </w:r>
      <w:proofErr w:type="spellStart"/>
      <w:r>
        <w:t>sher</w:t>
      </w:r>
      <w:proofErr w:type="spellEnd"/>
      <w:r>
        <w:t xml:space="preserve"> kid-sha-nu be-</w:t>
      </w:r>
      <w:proofErr w:type="spellStart"/>
      <w:r>
        <w:t>mitz</w:t>
      </w:r>
      <w:proofErr w:type="spellEnd"/>
      <w:r>
        <w:t>-</w:t>
      </w:r>
      <w:proofErr w:type="spellStart"/>
      <w:r>
        <w:t>vo-tav</w:t>
      </w:r>
      <w:proofErr w:type="spellEnd"/>
    </w:p>
    <w:p w14:paraId="6733426B" w14:textId="77777777" w:rsidR="00666CC6" w:rsidRDefault="00666CC6" w:rsidP="00666CC6">
      <w:r>
        <w:t>Ve-</w:t>
      </w:r>
      <w:proofErr w:type="spellStart"/>
      <w:r>
        <w:t>tzi</w:t>
      </w:r>
      <w:proofErr w:type="spellEnd"/>
      <w:r>
        <w:t>-</w:t>
      </w:r>
      <w:proofErr w:type="spellStart"/>
      <w:r>
        <w:t>va</w:t>
      </w:r>
      <w:proofErr w:type="spellEnd"/>
      <w:r>
        <w:t>-nu le-had-</w:t>
      </w:r>
      <w:proofErr w:type="spellStart"/>
      <w:r>
        <w:t>lik</w:t>
      </w:r>
      <w:proofErr w:type="spellEnd"/>
      <w:r>
        <w:t xml:space="preserve"> </w:t>
      </w:r>
      <w:proofErr w:type="spellStart"/>
      <w:r>
        <w:t>ner</w:t>
      </w:r>
      <w:proofErr w:type="spellEnd"/>
      <w:r>
        <w:t xml:space="preserve"> </w:t>
      </w:r>
      <w:proofErr w:type="spellStart"/>
      <w:r>
        <w:t>shel</w:t>
      </w:r>
      <w:proofErr w:type="spellEnd"/>
      <w:r>
        <w:t xml:space="preserve"> Chan-u-</w:t>
      </w:r>
      <w:proofErr w:type="spellStart"/>
      <w:r>
        <w:t>kah</w:t>
      </w:r>
      <w:proofErr w:type="spellEnd"/>
      <w:r>
        <w:t>.</w:t>
      </w:r>
    </w:p>
    <w:p w14:paraId="3487F058" w14:textId="77777777" w:rsidR="00666CC6" w:rsidRDefault="00666CC6" w:rsidP="00666CC6"/>
    <w:p w14:paraId="5E1C21E7" w14:textId="77777777" w:rsidR="00666CC6" w:rsidRDefault="00666CC6" w:rsidP="00666CC6">
      <w:r>
        <w:t>2nd Blessing (all nights):</w:t>
      </w:r>
    </w:p>
    <w:p w14:paraId="784D951F" w14:textId="77777777" w:rsidR="00666CC6" w:rsidRDefault="00666CC6" w:rsidP="00666CC6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535ED047" w14:textId="77777777" w:rsidR="00666CC6" w:rsidRDefault="00666CC6" w:rsidP="00666CC6">
      <w:r>
        <w:t>Elo-</w:t>
      </w:r>
      <w:proofErr w:type="spellStart"/>
      <w:r>
        <w:t>hei</w:t>
      </w:r>
      <w:proofErr w:type="spellEnd"/>
      <w:r>
        <w:t>-nu Me-lech ha-o-lam,</w:t>
      </w:r>
    </w:p>
    <w:p w14:paraId="7769241B" w14:textId="77777777" w:rsidR="00666CC6" w:rsidRDefault="00666CC6" w:rsidP="00666CC6">
      <w:r>
        <w:t>She-a-</w:t>
      </w:r>
      <w:proofErr w:type="spellStart"/>
      <w:r>
        <w:t>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179B2ABA" w14:textId="77777777" w:rsidR="00666CC6" w:rsidRDefault="00666CC6" w:rsidP="00666CC6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36C2F26B" w14:textId="77777777" w:rsidR="00666CC6" w:rsidRDefault="00666CC6" w:rsidP="00666CC6"/>
    <w:p w14:paraId="6FDACC55" w14:textId="77777777" w:rsidR="00666CC6" w:rsidRDefault="00666CC6" w:rsidP="00666CC6">
      <w:r>
        <w:t>3rd Blessing (first night only):</w:t>
      </w:r>
    </w:p>
    <w:p w14:paraId="37DDD470" w14:textId="77777777" w:rsidR="00666CC6" w:rsidRDefault="00666CC6" w:rsidP="00666CC6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542B9465" w14:textId="77777777" w:rsidR="00666CC6" w:rsidRDefault="00666CC6" w:rsidP="00666CC6">
      <w:r>
        <w:t>Elo-</w:t>
      </w:r>
      <w:proofErr w:type="spellStart"/>
      <w:r>
        <w:t>hei</w:t>
      </w:r>
      <w:proofErr w:type="spellEnd"/>
      <w:r>
        <w:t>-nu Me-lech ha-o-lam,</w:t>
      </w:r>
    </w:p>
    <w:p w14:paraId="26E8BA03" w14:textId="77777777" w:rsidR="00666CC6" w:rsidRDefault="00666CC6" w:rsidP="00666CC6">
      <w:r>
        <w:t>She-he-</w:t>
      </w:r>
      <w:proofErr w:type="spellStart"/>
      <w:r>
        <w:t>che</w:t>
      </w:r>
      <w:proofErr w:type="spellEnd"/>
      <w:r>
        <w:t>-</w:t>
      </w:r>
      <w:proofErr w:type="spellStart"/>
      <w:r>
        <w:t>ya</w:t>
      </w:r>
      <w:proofErr w:type="spellEnd"/>
      <w:r>
        <w:t xml:space="preserve">-nu </w:t>
      </w:r>
      <w:proofErr w:type="spellStart"/>
      <w:r>
        <w:t>ve</w:t>
      </w:r>
      <w:proofErr w:type="spellEnd"/>
      <w:r>
        <w:t>-ki-ye-ma-nu</w:t>
      </w:r>
    </w:p>
    <w:p w14:paraId="45947245" w14:textId="4934DE54" w:rsidR="00705321" w:rsidRDefault="00666CC6" w:rsidP="00666CC6">
      <w:r>
        <w:lastRenderedPageBreak/>
        <w:t>Ve-hi-</w:t>
      </w:r>
      <w:proofErr w:type="spellStart"/>
      <w:r>
        <w:t>gi</w:t>
      </w:r>
      <w:proofErr w:type="spellEnd"/>
      <w:r>
        <w:t xml:space="preserve">-a-nu </w:t>
      </w:r>
      <w:proofErr w:type="spellStart"/>
      <w:r>
        <w:t>liz</w:t>
      </w:r>
      <w:proofErr w:type="spellEnd"/>
      <w:r>
        <w:t>-man ha-</w:t>
      </w:r>
      <w:proofErr w:type="spellStart"/>
      <w:r>
        <w:t>zeh</w:t>
      </w:r>
      <w:proofErr w:type="spellEnd"/>
      <w:r>
        <w:t>.</w:t>
      </w:r>
    </w:p>
    <w:sectPr w:rsidR="007053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121495">
    <w:abstractNumId w:val="8"/>
  </w:num>
  <w:num w:numId="2" w16cid:durableId="1293319680">
    <w:abstractNumId w:val="6"/>
  </w:num>
  <w:num w:numId="3" w16cid:durableId="533543658">
    <w:abstractNumId w:val="5"/>
  </w:num>
  <w:num w:numId="4" w16cid:durableId="1003319326">
    <w:abstractNumId w:val="4"/>
  </w:num>
  <w:num w:numId="5" w16cid:durableId="1100490245">
    <w:abstractNumId w:val="7"/>
  </w:num>
  <w:num w:numId="6" w16cid:durableId="1364552930">
    <w:abstractNumId w:val="3"/>
  </w:num>
  <w:num w:numId="7" w16cid:durableId="1202939148">
    <w:abstractNumId w:val="2"/>
  </w:num>
  <w:num w:numId="8" w16cid:durableId="1094941631">
    <w:abstractNumId w:val="1"/>
  </w:num>
  <w:num w:numId="9" w16cid:durableId="402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5AF"/>
    <w:rsid w:val="0029639D"/>
    <w:rsid w:val="00313BE6"/>
    <w:rsid w:val="00326F90"/>
    <w:rsid w:val="00551994"/>
    <w:rsid w:val="005553A9"/>
    <w:rsid w:val="00666CC6"/>
    <w:rsid w:val="00705321"/>
    <w:rsid w:val="008B0DB7"/>
    <w:rsid w:val="00AA1D8D"/>
    <w:rsid w:val="00AA3EE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C1F43"/>
  <w14:defaultImageDpi w14:val="300"/>
  <w15:docId w15:val="{CBECB805-AB21-4AB8-A0DA-6C12E95D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3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0gbvH_LqP4&amp;list=RDS0gbvH_LqP4&amp;start_radi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2025-12-08T03:33:00Z</dcterms:created>
  <dcterms:modified xsi:type="dcterms:W3CDTF">2025-12-08T03:33:00Z</dcterms:modified>
  <cp:category/>
</cp:coreProperties>
</file>